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1162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Кировской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Малмыжского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ООШ с.Ральники Малмыжского района Кировской области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Горлов О.Г.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27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4487574)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с.Ральники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34116289" w:id="5"/>
    <w:p>
      <w:pPr>
        <w:sectPr>
          <w:pgSz w:w="11906" w:h="16383" w:orient="portrait"/>
        </w:sectPr>
      </w:pPr>
    </w:p>
    <w:bookmarkEnd w:id="5"/>
    <w:bookmarkEnd w:id="0"/>
    <w:bookmarkStart w:name="block-341162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34116290" w:id="8"/>
    <w:p>
      <w:pPr>
        <w:sectPr>
          <w:pgSz w:w="11906" w:h="16383" w:orient="portrait"/>
        </w:sectPr>
      </w:pPr>
    </w:p>
    <w:bookmarkEnd w:id="8"/>
    <w:bookmarkEnd w:id="6"/>
    <w:bookmarkStart w:name="block-341162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4116291" w:id="10"/>
    <w:p>
      <w:pPr>
        <w:sectPr>
          <w:pgSz w:w="11906" w:h="16383" w:orient="portrait"/>
        </w:sectPr>
      </w:pPr>
    </w:p>
    <w:bookmarkEnd w:id="10"/>
    <w:bookmarkEnd w:id="9"/>
    <w:bookmarkStart w:name="block-3411629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4116292" w:id="12"/>
    <w:p>
      <w:pPr>
        <w:sectPr>
          <w:pgSz w:w="11906" w:h="16383" w:orient="portrait"/>
        </w:sectPr>
      </w:pPr>
    </w:p>
    <w:bookmarkEnd w:id="12"/>
    <w:bookmarkEnd w:id="11"/>
    <w:bookmarkStart w:name="block-3411629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16294" w:id="14"/>
    <w:p>
      <w:pPr>
        <w:sectPr>
          <w:pgSz w:w="16383" w:h="11906" w:orient="landscape"/>
        </w:sectPr>
      </w:pPr>
    </w:p>
    <w:bookmarkEnd w:id="14"/>
    <w:bookmarkEnd w:id="13"/>
    <w:bookmarkStart w:name="block-3411629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116295" w:id="16"/>
    <w:p>
      <w:pPr>
        <w:sectPr>
          <w:pgSz w:w="16383" w:h="11906" w:orient="landscape"/>
        </w:sectPr>
      </w:pPr>
    </w:p>
    <w:bookmarkEnd w:id="16"/>
    <w:bookmarkEnd w:id="15"/>
    <w:bookmarkStart w:name="block-341162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9 класс/ Семакин И.Г., Залогова Л.А., Русаков С.В. и др. Общество с ограниченной ответственностью «БИНОМ. Лаборатория знаний»;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0"/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7-9 классы. Компьютерный практикум. Л.Л. Босова. М.Бином. Лаборатория Знаний, 2021</w:t>
      </w:r>
      <w:bookmarkEnd w:id="20"/>
      <w:r>
        <w:rPr>
          <w:sz w:val="28"/>
        </w:rPr>
        <w:br/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Информатика 7-9 классы. Сборник задач и упражнений. Л.Л. Босова. М.Бином. Лаборатория Знаний, 2018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ЦОК</w:t>
      </w:r>
      <w:bookmarkEnd w:id="22"/>
    </w:p>
    <w:bookmarkStart w:name="block-34116293" w:id="23"/>
    <w:p>
      <w:pPr>
        <w:sectPr>
          <w:pgSz w:w="11906" w:h="16383" w:orient="portrait"/>
        </w:sectPr>
      </w:pPr>
    </w:p>
    <w:bookmarkEnd w:id="23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