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2704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b5c076f7-bc91-4651-bc34-6d85e4abbbce"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cd0455fc-5d22-4e31-aea0-49981f8c0f7b" w:id="2"/>
      <w:r>
        <w:rPr>
          <w:rFonts w:ascii="Times New Roman" w:hAnsi="Times New Roman"/>
          <w:b/>
          <w:i w:val="false"/>
          <w:color w:val="000000"/>
          <w:sz w:val="28"/>
        </w:rPr>
        <w:t>Администрация Малмыжского района</w:t>
      </w:r>
      <w:bookmarkEnd w:id="2"/>
    </w:p>
    <w:p>
      <w:pPr>
        <w:spacing w:before="0" w:after="0" w:line="408"/>
        <w:ind w:left="120"/>
        <w:jc w:val="center"/>
      </w:pPr>
      <w:r>
        <w:rPr>
          <w:rFonts w:ascii="Times New Roman" w:hAnsi="Times New Roman"/>
          <w:b/>
          <w:i w:val="false"/>
          <w:color w:val="000000"/>
          <w:sz w:val="28"/>
        </w:rPr>
        <w:t>МКОУ ООШ с.Ральники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Горлова В.Л.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Идентификационный номер</w:t>
      </w:r>
      <w:r>
        <w:rPr>
          <w:rFonts w:ascii="Times New Roman" w:hAnsi="Times New Roman"/>
          <w:b w:val="false"/>
          <w:i w:val="false"/>
          <w:color w:val="000000"/>
          <w:sz w:val="28"/>
        </w:rPr>
        <w:t xml:space="preserve"> 1157861)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fff3397-45d9-4b90-887c-a087fbc7d883" w:id="3"/>
      <w:r>
        <w:rPr>
          <w:rFonts w:ascii="Times New Roman" w:hAnsi="Times New Roman"/>
          <w:b/>
          <w:i w:val="false"/>
          <w:color w:val="000000"/>
          <w:sz w:val="28"/>
        </w:rPr>
        <w:t>с.Ральники</w:t>
      </w:r>
      <w:bookmarkEnd w:id="3"/>
      <w:r>
        <w:rPr>
          <w:rFonts w:ascii="Times New Roman" w:hAnsi="Times New Roman"/>
          <w:b/>
          <w:i w:val="false"/>
          <w:color w:val="000000"/>
          <w:sz w:val="28"/>
        </w:rPr>
        <w:t xml:space="preserve"> </w:t>
      </w:r>
      <w:bookmarkStart w:name="f71e0f26-0d46-4158-9655-525f79b7a7ca" w:id="4"/>
      <w:r>
        <w:rPr>
          <w:rFonts w:ascii="Times New Roman" w:hAnsi="Times New Roman"/>
          <w:b/>
          <w:i w:val="false"/>
          <w:color w:val="000000"/>
          <w:sz w:val="28"/>
        </w:rPr>
        <w:t>2023</w:t>
      </w:r>
      <w:bookmarkEnd w:id="4"/>
    </w:p>
    <w:p>
      <w:pPr>
        <w:spacing w:before="0" w:after="0"/>
        <w:ind w:left="120"/>
        <w:jc w:val="left"/>
      </w:pPr>
    </w:p>
    <w:bookmarkStart w:name="block-8270453" w:id="5"/>
    <w:p>
      <w:pPr>
        <w:sectPr>
          <w:pgSz w:w="11906" w:h="16383" w:orient="portrait"/>
        </w:sectPr>
      </w:pPr>
    </w:p>
    <w:bookmarkEnd w:id="5"/>
    <w:bookmarkEnd w:id="0"/>
    <w:bookmarkStart w:name="block-8270454" w:id="6"/>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bookmarkStart w:name="c745326a-084d-471e-846d-1c67446acf05" w:id="7"/>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bookmarkStart w:name="block-8270454" w:id="8"/>
    <w:p>
      <w:pPr>
        <w:sectPr>
          <w:pgSz w:w="11906" w:h="16383" w:orient="portrait"/>
        </w:sectPr>
      </w:pPr>
    </w:p>
    <w:bookmarkEnd w:id="8"/>
    <w:bookmarkEnd w:id="6"/>
    <w:bookmarkStart w:name="block-8270455" w:id="9"/>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8270455" w:id="10"/>
    <w:p>
      <w:pPr>
        <w:sectPr>
          <w:pgSz w:w="11906" w:h="16383" w:orient="portrait"/>
        </w:sectPr>
      </w:pPr>
    </w:p>
    <w:bookmarkEnd w:id="10"/>
    <w:bookmarkEnd w:id="9"/>
    <w:bookmarkStart w:name="block-827045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8270456" w:id="12"/>
    <w:p>
      <w:pPr>
        <w:sectPr>
          <w:pgSz w:w="11906" w:h="16383" w:orient="portrait"/>
        </w:sectPr>
      </w:pPr>
    </w:p>
    <w:bookmarkEnd w:id="12"/>
    <w:bookmarkEnd w:id="11"/>
    <w:bookmarkStart w:name="block-827045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2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8270457" w:id="14"/>
    <w:p>
      <w:pPr>
        <w:sectPr>
          <w:pgSz w:w="16383" w:h="11906" w:orient="landscape"/>
        </w:sectPr>
      </w:pPr>
    </w:p>
    <w:bookmarkEnd w:id="14"/>
    <w:bookmarkEnd w:id="13"/>
    <w:bookmarkStart w:name="block-827045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моих друзей и одноклассников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моего учителя / моей учительницы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7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8"/>
        <w:gridCol w:w="3627"/>
        <w:gridCol w:w="1036"/>
        <w:gridCol w:w="2009"/>
        <w:gridCol w:w="2163"/>
        <w:gridCol w:w="1511"/>
        <w:gridCol w:w="2650"/>
      </w:tblGrid>
      <w:tr>
        <w:trPr>
          <w:trHeight w:val="300" w:hRule="atLeast"/>
          <w:trHeight w:val="144" w:hRule="atLeast"/>
        </w:trPr>
        <w:tc>
          <w:tcPr>
            <w:tcW w:w="4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5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24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3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9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63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48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21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3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7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270458" w:id="16"/>
    <w:p>
      <w:pPr>
        <w:sectPr>
          <w:pgSz w:w="16383" w:h="11906" w:orient="landscape"/>
        </w:sectPr>
      </w:pPr>
    </w:p>
    <w:bookmarkEnd w:id="16"/>
    <w:bookmarkEnd w:id="15"/>
    <w:bookmarkStart w:name="block-827045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309427a-9597-44b9-b302-7e701b5377ac" w:id="18"/>
      <w:r>
        <w:rPr>
          <w:rFonts w:ascii="Times New Roman" w:hAnsi="Times New Roman"/>
          <w:b w:val="false"/>
          <w:i w:val="false"/>
          <w:color w:val="000000"/>
          <w:sz w:val="28"/>
        </w:rPr>
        <w:t>• Немецкий язык (в 2 частях), 6 класс/ Бим И.Л., Садомова Л.В., Санникова Л.М., Акционерное общество «Издательство «Просвещение»</w:t>
      </w:r>
      <w:bookmarkEnd w:id="18"/>
      <w:r>
        <w:rPr>
          <w:sz w:val="28"/>
        </w:rPr>
        <w:br/>
      </w:r>
      <w:bookmarkStart w:name="7309427a-9597-44b9-b302-7e701b5377ac" w:id="19"/>
      <w:r>
        <w:rPr>
          <w:rFonts w:ascii="Times New Roman" w:hAnsi="Times New Roman"/>
          <w:b w:val="false"/>
          <w:i w:val="false"/>
          <w:color w:val="000000"/>
          <w:sz w:val="28"/>
        </w:rPr>
        <w:t xml:space="preserve"> • Немецкий язык, 7 класс/ Бим И.Л., Садомова Л.В., Акционерное общество «Издательство «Просвещение»</w:t>
      </w:r>
      <w:bookmarkEnd w:id="19"/>
      <w:r>
        <w:rPr>
          <w:sz w:val="28"/>
        </w:rPr>
        <w:br/>
      </w:r>
      <w:bookmarkStart w:name="7309427a-9597-44b9-b302-7e701b5377ac" w:id="20"/>
      <w:r>
        <w:rPr>
          <w:rFonts w:ascii="Times New Roman" w:hAnsi="Times New Roman"/>
          <w:b w:val="false"/>
          <w:i w:val="false"/>
          <w:color w:val="000000"/>
          <w:sz w:val="28"/>
        </w:rPr>
        <w:t xml:space="preserve"> • Немецкий язык, 8 класс/ Бим И.Л., Садомова Л.В., Крылова Ж.Я. и другие, Акционерное общество «Издательство «Просвещение»</w:t>
      </w:r>
      <w:bookmarkEnd w:id="20"/>
      <w:r>
        <w:rPr>
          <w:sz w:val="28"/>
        </w:rPr>
        <w:br/>
      </w:r>
      <w:bookmarkStart w:name="7309427a-9597-44b9-b302-7e701b5377ac" w:id="21"/>
      <w:r>
        <w:rPr>
          <w:rFonts w:ascii="Times New Roman" w:hAnsi="Times New Roman"/>
          <w:b w:val="false"/>
          <w:i w:val="false"/>
          <w:color w:val="000000"/>
          <w:sz w:val="28"/>
        </w:rPr>
        <w:t xml:space="preserve"> • Немецкий язык: 5-й класс: учебник / Бим И.Л., Рыжова Л.И., Акционерное общество «Издательство «Просвещение»</w:t>
      </w:r>
      <w:bookmarkEnd w:id="21"/>
      <w:r>
        <w:rPr>
          <w:sz w:val="28"/>
        </w:rPr>
        <w:br/>
      </w:r>
      <w:bookmarkStart w:name="7309427a-9597-44b9-b302-7e701b5377ac" w:id="22"/>
      <w:r>
        <w:rPr>
          <w:rFonts w:ascii="Times New Roman" w:hAnsi="Times New Roman"/>
          <w:b w:val="false"/>
          <w:i w:val="false"/>
          <w:color w:val="000000"/>
          <w:sz w:val="28"/>
        </w:rPr>
        <w:t xml:space="preserve"> • Немецкий язык, 9 класс/ Бим И.Л., Садомова Л.В.,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9a478bc-4688-4f98-b2ec-4850a6d88b01" w:id="23"/>
      <w:r>
        <w:rPr>
          <w:rFonts w:ascii="Times New Roman" w:hAnsi="Times New Roman"/>
          <w:b w:val="false"/>
          <w:i w:val="false"/>
          <w:color w:val="000000"/>
          <w:sz w:val="28"/>
        </w:rPr>
        <w:t>сайт РЭШ</w:t>
      </w:r>
      <w:bookmarkEnd w:id="23"/>
    </w:p>
    <w:bookmarkStart w:name="block-8270459"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