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55905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с.Ральники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 О.Г.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4545245)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с. Ральники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559053" w:id="5"/>
    <w:p>
      <w:pPr>
        <w:sectPr>
          <w:pgSz w:w="11906" w:h="16383" w:orient="portrait"/>
        </w:sectPr>
      </w:pPr>
    </w:p>
    <w:bookmarkEnd w:id="5"/>
    <w:bookmarkEnd w:id="0"/>
    <w:bookmarkStart w:name="block-3455905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34559054" w:id="8"/>
    <w:p>
      <w:pPr>
        <w:sectPr>
          <w:pgSz w:w="11906" w:h="16383" w:orient="portrait"/>
        </w:sectPr>
      </w:pPr>
    </w:p>
    <w:bookmarkEnd w:id="8"/>
    <w:bookmarkEnd w:id="6"/>
    <w:bookmarkStart w:name="block-3455905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4559055" w:id="19"/>
    <w:p>
      <w:pPr>
        <w:sectPr>
          <w:pgSz w:w="11906" w:h="16383" w:orient="portrait"/>
        </w:sectPr>
      </w:pPr>
    </w:p>
    <w:bookmarkEnd w:id="19"/>
    <w:bookmarkEnd w:id="9"/>
    <w:bookmarkStart w:name="block-34559056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4559056" w:id="28"/>
    <w:p>
      <w:pPr>
        <w:sectPr>
          <w:pgSz w:w="11906" w:h="16383" w:orient="portrait"/>
        </w:sectPr>
      </w:pPr>
    </w:p>
    <w:bookmarkEnd w:id="28"/>
    <w:bookmarkEnd w:id="20"/>
    <w:bookmarkStart w:name="block-34559052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59052" w:id="30"/>
    <w:p>
      <w:pPr>
        <w:sectPr>
          <w:pgSz w:w="16383" w:h="11906" w:orient="landscape"/>
        </w:sectPr>
      </w:pPr>
    </w:p>
    <w:bookmarkEnd w:id="30"/>
    <w:bookmarkEnd w:id="29"/>
    <w:bookmarkStart w:name="block-34559051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559051" w:id="32"/>
    <w:p>
      <w:pPr>
        <w:sectPr>
          <w:pgSz w:w="16383" w:h="11906" w:orient="landscape"/>
        </w:sectPr>
      </w:pPr>
    </w:p>
    <w:bookmarkEnd w:id="32"/>
    <w:bookmarkEnd w:id="31"/>
    <w:bookmarkStart w:name="block-34559057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35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4559057" w:id="36"/>
    <w:p>
      <w:pPr>
        <w:sectPr>
          <w:pgSz w:w="11906" w:h="16383" w:orient="portrait"/>
        </w:sectPr>
      </w:pPr>
    </w:p>
    <w:bookmarkEnd w:id="36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