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5597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4545336)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559773" w:id="5"/>
    <w:p>
      <w:pPr>
        <w:sectPr>
          <w:pgSz w:w="11906" w:h="16383" w:orient="portrait"/>
        </w:sectPr>
      </w:pPr>
    </w:p>
    <w:bookmarkEnd w:id="5"/>
    <w:bookmarkEnd w:id="0"/>
    <w:bookmarkStart w:name="block-3455977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4559774" w:id="8"/>
    <w:p>
      <w:pPr>
        <w:sectPr>
          <w:pgSz w:w="11906" w:h="16383" w:orient="portrait"/>
        </w:sectPr>
      </w:pPr>
    </w:p>
    <w:bookmarkEnd w:id="8"/>
    <w:bookmarkEnd w:id="6"/>
    <w:bookmarkStart w:name="block-3455977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4559775" w:id="18"/>
    <w:p>
      <w:pPr>
        <w:sectPr>
          <w:pgSz w:w="11906" w:h="16383" w:orient="portrait"/>
        </w:sectPr>
      </w:pPr>
    </w:p>
    <w:bookmarkEnd w:id="18"/>
    <w:bookmarkEnd w:id="9"/>
    <w:bookmarkStart w:name="block-3455976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4559769" w:id="33"/>
    <w:p>
      <w:pPr>
        <w:sectPr>
          <w:pgSz w:w="11906" w:h="16383" w:orient="portrait"/>
        </w:sectPr>
      </w:pPr>
    </w:p>
    <w:bookmarkEnd w:id="33"/>
    <w:bookmarkEnd w:id="19"/>
    <w:bookmarkStart w:name="block-3455977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9770" w:id="35"/>
    <w:p>
      <w:pPr>
        <w:sectPr>
          <w:pgSz w:w="16383" w:h="11906" w:orient="landscape"/>
        </w:sectPr>
      </w:pPr>
    </w:p>
    <w:bookmarkEnd w:id="35"/>
    <w:bookmarkEnd w:id="34"/>
    <w:bookmarkStart w:name="block-3455977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9771" w:id="37"/>
    <w:p>
      <w:pPr>
        <w:sectPr>
          <w:pgSz w:w="16383" w:h="11906" w:orient="landscape"/>
        </w:sectPr>
      </w:pPr>
    </w:p>
    <w:bookmarkEnd w:id="37"/>
    <w:bookmarkEnd w:id="36"/>
    <w:bookmarkStart w:name="block-3455977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  <w:bookmarkStart w:name="259521c0-37d5-43a2-b33b-95c2fb5d010b" w:id="40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259521c0-37d5-43a2-b33b-95c2fb5d010b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1"/>
      <w:r>
        <w:rPr>
          <w:sz w:val="28"/>
        </w:rPr>
        <w:br/>
      </w:r>
      <w:bookmarkStart w:name="259521c0-37d5-43a2-b33b-95c2fb5d010b" w:id="42"/>
      <w:bookmarkEnd w:id="4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>Рабочие тетради. 7, 8 классы. Авторы: Миндюк Н.Г., Шлыкова И.С.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Дидактические материалы. 7, 8, 9 классы. Авторы: Звавич Л.И., Кузнецова Л.В., Суворова С.Б. (7 класс); Жохов В.И., Макарычев Ю.Н., Миндюк Н.Г. (8 класс); Макарычев Ю.Н., Миндюк Н.Г., Крайнева Л.Б. (9 класс).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Электронное приложение. Алгебра. 7 класс. Автор: Макарычев Ю.Н</w:t>
      </w:r>
      <w:bookmarkEnd w:id="4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46"/>
    </w:p>
    <w:bookmarkStart w:name="block-34559772" w:id="47"/>
    <w:p>
      <w:pPr>
        <w:sectPr>
          <w:pgSz w:w="11906" w:h="16383" w:orient="portrait"/>
        </w:sectPr>
      </w:pPr>
    </w:p>
    <w:bookmarkEnd w:id="47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