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56028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Малмыжского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с.Ральники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Горлов О.Г.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44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4545403)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с.Ральники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4560285" w:id="5"/>
    <w:p>
      <w:pPr>
        <w:sectPr>
          <w:pgSz w:w="11906" w:h="16383" w:orient="portrait"/>
        </w:sectPr>
      </w:pPr>
    </w:p>
    <w:bookmarkEnd w:id="5"/>
    <w:bookmarkEnd w:id="0"/>
    <w:bookmarkStart w:name="block-3456028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51 час (1,5 час в неделю).</w:t>
      </w:r>
      <w:bookmarkEnd w:id="7"/>
    </w:p>
    <w:bookmarkStart w:name="block-34560284" w:id="8"/>
    <w:p>
      <w:pPr>
        <w:sectPr>
          <w:pgSz w:w="11906" w:h="16383" w:orient="portrait"/>
        </w:sectPr>
      </w:pPr>
    </w:p>
    <w:bookmarkEnd w:id="8"/>
    <w:bookmarkEnd w:id="6"/>
    <w:bookmarkStart w:name="block-3456027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34560279" w:id="10"/>
    <w:p>
      <w:pPr>
        <w:sectPr>
          <w:pgSz w:w="11906" w:h="16383" w:orient="portrait"/>
        </w:sectPr>
      </w:pPr>
    </w:p>
    <w:bookmarkEnd w:id="10"/>
    <w:bookmarkEnd w:id="9"/>
    <w:bookmarkStart w:name="block-3456028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34560280" w:id="13"/>
    <w:p>
      <w:pPr>
        <w:sectPr>
          <w:pgSz w:w="11906" w:h="16383" w:orient="portrait"/>
        </w:sectPr>
      </w:pPr>
    </w:p>
    <w:bookmarkEnd w:id="13"/>
    <w:bookmarkEnd w:id="11"/>
    <w:bookmarkStart w:name="block-3456028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51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560281" w:id="15"/>
    <w:p>
      <w:pPr>
        <w:sectPr>
          <w:pgSz w:w="16383" w:h="11906" w:orient="landscape"/>
        </w:sectPr>
      </w:pPr>
    </w:p>
    <w:bookmarkEnd w:id="15"/>
    <w:bookmarkEnd w:id="14"/>
    <w:bookmarkStart w:name="block-3456028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 диаграммы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Столбиковые и круговые диаграммы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Возрастно-половые диаграммы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к графе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подмножество. 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операции над множествами: переместительное, сочетательное, распределительное, включение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темам: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560282" w:id="17"/>
    <w:p>
      <w:pPr>
        <w:sectPr>
          <w:pgSz w:w="16383" w:h="11906" w:orient="landscape"/>
        </w:sectPr>
      </w:pPr>
    </w:p>
    <w:bookmarkEnd w:id="17"/>
    <w:bookmarkEnd w:id="16"/>
    <w:bookmarkStart w:name="block-3456028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>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bookmarkEnd w:id="20"/>
      <w:r>
        <w:rPr>
          <w:sz w:val="28"/>
        </w:rPr>
        <w:br/>
      </w:r>
      <w:bookmarkStart w:name="a3988093-b880-493b-8f1c-a7e3f3b642d5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bookmarkEnd w:id="21"/>
      <w:r>
        <w:rPr>
          <w:sz w:val="28"/>
        </w:rPr>
        <w:br/>
      </w:r>
      <w:bookmarkStart w:name="a3988093-b880-493b-8f1c-a7e3f3b642d5" w:id="22"/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69d17760-19f2-48fc-b551-840656d5e70d" w:id="23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3"/>
    </w:p>
    <w:bookmarkStart w:name="block-34560283" w:id="24"/>
    <w:p>
      <w:pPr>
        <w:sectPr>
          <w:pgSz w:w="11906" w:h="16383" w:orient="portrait"/>
        </w:sectPr>
      </w:pPr>
    </w:p>
    <w:bookmarkEnd w:id="24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